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书名：邱天道泥灸十六讲</w:t>
      </w:r>
    </w:p>
    <w:p>
      <w:r>
        <w:t>作者：邱天道著</w:t>
      </w:r>
    </w:p>
    <w:p>
      <w:r>
        <w:t>出版社：北京:军事医学科学出版社,2009.09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邱天道泥灸十六讲 评论地址：https://www.jiaokey.com/book/detail/12419305.html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