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书名：商业银行放款实务</w:t>
      </w:r>
    </w:p>
    <w:p>
      <w:r>
        <w:t>作者：周志翠主编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商业银行放款实务 评论地址：https://www.jiaokey.com/book/detail/12419357.html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