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书名：躬耕集拾</w:t>
      </w:r>
    </w:p>
    <w:p>
      <w:r>
        <w:t>作者：周绍成著</w:t>
      </w:r>
    </w:p>
    <w:p>
      <w:r>
        <w:t>出版社：郑州:河南人民出版社,2009.08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躬耕集拾 评论地址：https://www.jiaokey.com/book/detail/12419368.html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