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祖国在我心中  重庆校园传唱经典歌曲45首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祖国在我心中  重庆校园传唱经典歌曲45首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本书出售、求购地址：https://www.jiaokey.com/book/detail/12419476.html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关键词搜索：https://www.jiaokey.com/tag/祖国在我心中  重庆校园传唱经典歌曲45首.html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