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新概念语文阅读  三年级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本书出售、求购地址：https://www.jiaokey.com/book/detail/12419557.html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关键词搜索：https://www.jiaokey.com/tag/新概念语文阅读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