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书名：公共危机中的网络舆论预警研究  以浙江省为例</w:t>
      </w:r>
    </w:p>
    <w:p>
      <w:r>
        <w:t>作者：黄鸣刚著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公共危机中的网络舆论预警研究  以浙江省为例 评论地址：https://www.jiaokey.com/book/detail/12419607.html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