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书名：皖江文化与区域创新  “第三届皖江地区历史文化研讨会”论文选编</w:t>
      </w:r>
    </w:p>
    <w:p>
      <w:r>
        <w:t>作者：程必定，王世华主编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总页数：430</w:t>
      </w:r>
    </w:p>
    <w:p>
      <w:r>
        <w:t>更多请访问教客网: www.jiaokey.com</w:t>
      </w:r>
    </w:p>
    <w:p>
      <w:r>
        <w:t>皖江文化与区域创新  “第三届皖江地区历史文化研讨会”论文选编 评论地址：https://www.jiaokey.com/book/detail/12419620.html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