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篮球裁判员临场执裁能力的培养与训练</w:t>
      </w:r>
    </w:p>
    <w:p>
      <w:r>
        <w:rPr>
          <w:rFonts w:ascii="宋体" w:hAnsi="宋体" w:eastAsia="宋体"/>
          <w:sz w:val="24"/>
        </w:rPr>
        <w:t>刘美杰编著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篮球裁判员临场执裁能力的培养与训练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本书出售、求购地址：https://www.jiaokey.com/book/detail/12419802.html</w:t>
      </w:r>
    </w:p>
    <w:p>
      <w:r>
        <w:t>更多相关图书推荐：https://www.jiaokey.com</w:t>
      </w:r>
    </w:p>
    <w:p>
      <w:r>
        <w:t>刘美杰编著 其他作品：https://www.jiaokey.com/tag/刘美杰编著.html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关键词搜索：https://www.jiaokey.com/tag/篮球裁判员临场执裁能力的培养与训练.html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