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书名：江东烽火  马鞍山市革命传统教育读本</w:t>
      </w:r>
    </w:p>
    <w:p>
      <w:r>
        <w:t>作者：中共马鞍山市委党史研究室编</w:t>
      </w:r>
    </w:p>
    <w:p>
      <w:r>
        <w:t>出版社：北京：中共党史出版社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江东烽火  马鞍山市革命传统教育读本 评论地址：https://www.jiaokey.com/book/detail/12419947.html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