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论改革开放以来中国农村金融市场的嬗变</w:t>
      </w:r>
    </w:p>
    <w:p>
      <w:r>
        <w:rPr>
          <w:rFonts w:ascii="宋体" w:hAnsi="宋体" w:eastAsia="宋体"/>
          <w:sz w:val="24"/>
        </w:rPr>
        <w:t>匡爱民著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论改革开放以来中国农村金融市场的嬗变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匡爱民著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本书出售、求购地址：https://www.jiaokey.com/book/detail/12419966.html</w:t>
      </w:r>
    </w:p>
    <w:p>
      <w:r>
        <w:t>更多相关图书推荐：https://www.jiaokey.com</w:t>
      </w:r>
    </w:p>
    <w:p>
      <w:r>
        <w:t>匡爱民著 其他作品：https://www.jiaokey.com/tag/匡爱民著.html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关键词搜索：https://www.jiaokey.com/tag/论改革开放以来中国农村金融市场的嬗变.html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