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公共治理与青海政府管理创新  中共青海省委党校2006级行政管理专业研究生毕业论文集</w:t>
      </w:r>
    </w:p>
    <w:p>
      <w:r>
        <w:rPr>
          <w:rFonts w:ascii="宋体" w:hAnsi="宋体" w:eastAsia="宋体"/>
          <w:sz w:val="24"/>
        </w:rPr>
        <w:t>李广斌主编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公共治理与青海政府管理创新  中共青海省委党校2006级行政管理专业研究生毕业论文集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本书出售、求购地址：https://www.jiaokey.com/book/detail/12419970.html</w:t>
      </w:r>
    </w:p>
    <w:p>
      <w:r>
        <w:t>更多相关图书推荐：https://www.jiaokey.com</w:t>
      </w:r>
    </w:p>
    <w:p>
      <w:r>
        <w:t>李广斌主编 其他作品：https://www.jiaokey.com/tag/李广斌主编.html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关键词搜索：https://www.jiaokey.com/tag/公共治理与青海政府管理创新  中共青海省委党校2006级行政管理专业研究生毕业论文集.html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