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书名：实用足疗图解  第2版</w:t>
      </w:r>
    </w:p>
    <w:p>
      <w:r>
        <w:t>作者：周新，周耕野主编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实用足疗图解  第2版 评论地址：https://www.jiaokey.com/book/detail/12420017.html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