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书名：柿子实用加工技术</w:t>
      </w:r>
    </w:p>
    <w:p>
      <w:r>
        <w:t>作者：王文生编著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柿子实用加工技术 评论地址：https://www.jiaokey.com/book/detail/12420122.html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