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书名：临床医学检验技术（士）考题分级解析  第2版</w:t>
      </w:r>
    </w:p>
    <w:p>
      <w:r>
        <w:t>作者：李玉中，宗成国主编</w:t>
      </w:r>
    </w:p>
    <w:p>
      <w:r>
        <w:t>出版社：人民军医区出版社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临床医学检验技术（士）考题分级解析  第2版 评论地址：https://www.jiaokey.com/book/detail/12420155.html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