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书名：个别化教育在行动  群体活动环境中教育关注个体发展的探索</w:t>
      </w:r>
    </w:p>
    <w:p>
      <w:r>
        <w:t>作者：张小华，李文静编写</w:t>
      </w:r>
    </w:p>
    <w:p>
      <w:r>
        <w:t>出版社：上海：华东师范大学出版社</w:t>
      </w:r>
    </w:p>
    <w:p>
      <w:r>
        <w:t>出版日期：2009</w:t>
      </w:r>
    </w:p>
    <w:p>
      <w:r>
        <w:t>总页数：356</w:t>
      </w:r>
    </w:p>
    <w:p>
      <w:r>
        <w:t>更多请访问教客网: www.jiaokey.com</w:t>
      </w:r>
    </w:p>
    <w:p>
      <w:r>
        <w:t>个别化教育在行动  群体活动环境中教育关注个体发展的探索 评论地址：https://www.jiaokey.com/book/detail/12420263.html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