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书名：戴村伤科百年  萧山中医骨伤科医院</w:t>
      </w:r>
    </w:p>
    <w:p>
      <w:r>
        <w:t>作者：金杰主编</w:t>
      </w:r>
    </w:p>
    <w:p>
      <w:r>
        <w:t>出版社：南昌：江西科学技术出版社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戴村伤科百年  萧山中医骨伤科医院 评论地址：https://www.jiaokey.com/book/detail/12420274.html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