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作者：鉏桂祥，钟祥华编著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中医诊断学 评论地址：https://www.jiaokey.com/book/detail/12420321.html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