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全国广播电视编辑记者、播音员主持人资格考试应试精要与模拟试题  播音员主持人分册（2009年版）</w:t>
      </w:r>
    </w:p>
    <w:p>
      <w:r>
        <w:rPr>
          <w:rFonts w:ascii="宋体" w:hAnsi="宋体" w:eastAsia="宋体"/>
          <w:sz w:val="24"/>
        </w:rPr>
        <w:t>海溪，何伟佳主编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全国广播电视编辑记者、播音员主持人资格考试应试精要与模拟试题  播音员主持人分册（2009年版）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海溪，何伟佳主编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本书出售、求购地址：https://www.jiaokey.com/book/detail/12420443.html</w:t>
      </w:r>
    </w:p>
    <w:p>
      <w:r>
        <w:t>更多相关图书推荐：https://www.jiaokey.com</w:t>
      </w:r>
    </w:p>
    <w:p>
      <w:r>
        <w:t>海溪，何伟佳主编 其他作品：https://www.jiaokey.com/tag/海溪，何伟佳主编.html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关键词搜索：https://www.jiaokey.com/tag/全国广播电视编辑记者、播音员主持人资格考试应试精要与模拟试题  播音员主持人分册（2009年版）.html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