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书名：协同营商  基于价值网的广东制造业协同电子商务平台构建与管理</w:t>
      </w:r>
    </w:p>
    <w:p>
      <w:r>
        <w:t>作者：盛革著</w:t>
      </w:r>
    </w:p>
    <w:p>
      <w:r>
        <w:t>出版社：北京：新华出版社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协同营商  基于价值网的广东制造业协同电子商务平台构建与管理 评论地址：https://www.jiaokey.com/book/detail/12420534.html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