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中考英语关键词MP3循环听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中考英语关键词MP3循环听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本书出售、求购地址：https://www.jiaokey.com/book/detail/12420630.html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关键词搜索：https://www.jiaokey.com/tag/中考英语关键词MP3循环听.html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