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书名：我国货币市场与资本市场的联结研究</w:t>
      </w:r>
    </w:p>
    <w:p>
      <w:r>
        <w:t>作者：喻鑫著</w:t>
      </w:r>
    </w:p>
    <w:p>
      <w:r>
        <w:t>出版社：北京：新华出版社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我国货币市场与资本市场的联结研究 评论地址：https://www.jiaokey.com/book/detail/12420692.html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