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胡安·赫尔曼诗选  青海湖国际诗歌节首届金藏羚羊国际诗歌奖获奖诗人作品</w:t>
      </w:r>
    </w:p>
    <w:p>
      <w:r>
        <w:rPr>
          <w:rFonts w:ascii="宋体" w:hAnsi="宋体" w:eastAsia="宋体"/>
          <w:sz w:val="24"/>
        </w:rPr>
        <w:t>赵振江编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胡安·赫尔曼诗选  青海湖国际诗歌节首届金藏羚羊国际诗歌奖获奖诗人作品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本书出售、求购地址：https://www.jiaokey.com/book/detail/12420718.html</w:t>
      </w:r>
    </w:p>
    <w:p>
      <w:r>
        <w:t>更多相关图书推荐：https://www.jiaokey.com</w:t>
      </w:r>
    </w:p>
    <w:p>
      <w:r>
        <w:t>赵振江编 其他作品：https://www.jiaokey.com/tag/赵振江编.html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关键词搜索：https://www.jiaokey.com/tag/胡安·赫尔曼诗选  青海湖国际诗歌节首届金藏羚羊国际诗歌奖获奖诗人作品.html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