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高考艺术类专业测试实用教程之播音主持卷</w:t>
      </w:r>
    </w:p>
    <w:p>
      <w:r>
        <w:rPr>
          <w:rFonts w:ascii="宋体" w:hAnsi="宋体" w:eastAsia="宋体"/>
          <w:sz w:val="24"/>
        </w:rPr>
        <w:t>金晓非主编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高考艺术类专业测试实用教程之播音主持卷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本书出售、求购地址：https://www.jiaokey.com/book/detail/12420971.html</w:t>
      </w:r>
    </w:p>
    <w:p>
      <w:r>
        <w:t>更多相关图书推荐：https://www.jiaokey.com</w:t>
      </w:r>
    </w:p>
    <w:p>
      <w:r>
        <w:t>金晓非主编 其他作品：https://www.jiaokey.com/tag/金晓非主编.html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关键词搜索：https://www.jiaokey.com/tag/高考艺术类专业测试实用教程之播音主持卷.html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