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书名：从理解到完成  体块角度画真人</w:t>
      </w:r>
    </w:p>
    <w:p>
      <w:r>
        <w:t>作者：曹炜著</w:t>
      </w:r>
    </w:p>
    <w:p>
      <w:r>
        <w:t>出版社：上海:上海画报出版社,2004.06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从理解到完成  体块角度画真人 评论地址：https://www.jiaokey.com/book/detail/12421131.html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