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书名：海南黎族人类学考察ananthropologicalresearchonlitribesinhainan</w:t>
      </w:r>
    </w:p>
    <w:p>
      <w:r>
        <w:t>作者:张永钊1962曾宪珊1960</w:t>
      </w:r>
    </w:p>
    <w:p>
      <w:r>
        <w:t>出版社:华南师范大学地理系</w:t>
      </w:r>
    </w:p>
    <w:p>
      <w:r>
        <w:t>出版日期：2004.04</w:t>
      </w:r>
    </w:p>
    <w:p>
      <w:r>
        <w:t>总页数：303</w:t>
      </w:r>
    </w:p>
    <w:p>
      <w:r>
        <w:t>更多请访问教客网:www.jiaokey.com</w:t>
      </w:r>
    </w:p>
    <w:p>
      <w:r>
        <w:t>海南黎族人类学考察ananthropologicalresearchonlitribesinhainan评论地址：https://www.jiaokey.com/book/detail/12421205.html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