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书名：真腊风土记校注  西游录  导域志</w:t>
      </w:r>
    </w:p>
    <w:p>
      <w:r>
        <w:t>作者:（元）周达观，耶律楚材，周致中著</w:t>
      </w:r>
    </w:p>
    <w:p>
      <w:r>
        <w:t>出版社:北京:中华书局,2000.04</w:t>
      </w:r>
    </w:p>
    <w:p>
      <w:r>
        <w:t>出版日期：</w:t>
      </w:r>
    </w:p>
    <w:p>
      <w:r>
        <w:t>总页数：340</w:t>
      </w:r>
    </w:p>
    <w:p>
      <w:r>
        <w:t>更多请访问教客网:www.jiaokey.com</w:t>
      </w:r>
    </w:p>
    <w:p>
      <w:r>
        <w:t>真腊风土记校注  西游录  导域志评论地址：https://www.jiaokey.com/book/detail/12421237.html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