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书名：五指山大跃进歌  海南民歌第3集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五指山大跃进歌  海南民歌第3集 评论地址：https://www.jiaokey.com/book/detail/12421436.html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