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书名：怨娘亲  唱词</w:t>
      </w:r>
    </w:p>
    <w:p>
      <w:r>
        <w:t>作者：苏庆堂编著</w:t>
      </w:r>
    </w:p>
    <w:p>
      <w:r>
        <w:t>出版社：上海:上海文化出版社,1956.12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怨娘亲  唱词 评论地址：https://www.jiaokey.com/book/detail/12421466.html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