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书名：跌不倒的英雄叶春景</w:t>
      </w:r>
    </w:p>
    <w:p>
      <w:r>
        <w:t>作者：姜维朴著</w:t>
      </w:r>
    </w:p>
    <w:p>
      <w:r>
        <w:t>出版社：新华书店华东总分店,1950.07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跌不倒的英雄叶春景 评论地址：https://www.jiaokey.com/book/detail/12421553.html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