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书名：银花是个好姑娘  鼓词</w:t>
      </w:r>
    </w:p>
    <w:p>
      <w:r>
        <w:t>作者：季达撰</w:t>
      </w:r>
    </w:p>
    <w:p>
      <w:r>
        <w:t>出版社：济南：山东人民出版社</w:t>
      </w:r>
    </w:p>
    <w:p>
      <w:r>
        <w:t>出版日期：1953.11</w:t>
      </w:r>
    </w:p>
    <w:p>
      <w:r>
        <w:t>总页数：24</w:t>
      </w:r>
    </w:p>
    <w:p>
      <w:r>
        <w:t>更多请访问教客网: www.jiaokey.com</w:t>
      </w:r>
    </w:p>
    <w:p>
      <w:r>
        <w:t>银花是个好姑娘  鼓词 评论地址：https://www.jiaokey.com/book/detail/12421580.html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