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书名：老刚入社  鼓词</w:t>
      </w:r>
    </w:p>
    <w:p>
      <w:r>
        <w:t>作者：周荣贤改编</w:t>
      </w:r>
    </w:p>
    <w:p>
      <w:r>
        <w:t>出版社：上海:华东人民出版社,1953.12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老刚入社  鼓词 评论地址：https://www.jiaokey.com/book/detail/12421582.html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