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20世纪50年代党风廉政建设问题研究  制度分析的视角</w:t>
      </w:r>
    </w:p>
    <w:p>
      <w:r>
        <w:rPr>
          <w:rFonts w:ascii="宋体" w:hAnsi="宋体" w:eastAsia="宋体"/>
          <w:sz w:val="24"/>
        </w:rPr>
        <w:t>李义凡著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20世纪50年代党风廉政建设问题研究  制度分析的视角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本书出售、求购地址：https://www.jiaokey.com/book/detail/12422121.html</w:t>
      </w:r>
    </w:p>
    <w:p>
      <w:r>
        <w:t>更多相关图书推荐：https://www.jiaokey.com</w:t>
      </w:r>
    </w:p>
    <w:p>
      <w:r>
        <w:t>李义凡著 其他作品：https://www.jiaokey.com/tag/李义凡著.html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关键词搜索：https://www.jiaokey.com/tag/20世纪50年代党风廉政建设问题研究  制度分析的视角.html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