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陆军遂行多样化军事任务研究</w:t>
      </w:r>
    </w:p>
    <w:p>
      <w:r>
        <w:rPr>
          <w:rFonts w:ascii="宋体" w:hAnsi="宋体" w:eastAsia="宋体"/>
          <w:sz w:val="24"/>
        </w:rPr>
        <w:t>彭勃，刘念光，姜道洪主编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陆军遂行多样化军事任务研究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彭勃，刘念光，姜道洪主编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本书出售、求购地址：https://www.jiaokey.com/book/detail/12422137.html</w:t>
      </w:r>
    </w:p>
    <w:p>
      <w:r>
        <w:t>更多相关图书推荐：https://www.jiaokey.com</w:t>
      </w:r>
    </w:p>
    <w:p>
      <w:r>
        <w:t>彭勃，刘念光，姜道洪主编 其他作品：https://www.jiaokey.com/tag/彭勃，刘念光，姜道洪主编.html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关键词搜索：https://www.jiaokey.com/tag/陆军遂行多样化军事任务研究.html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