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  新趋势·新策略·新商机</w:t>
      </w:r>
    </w:p>
    <w:p>
      <w:r>
        <w:t>作者：水中梵编著</w:t>
      </w:r>
    </w:p>
    <w:p>
      <w:r>
        <w:t>出版社：北京：中国商业出版社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后危机时代  新趋势·新策略·新商机 评论地址：https://www.jiaokey.com/book/detail/12422188.html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