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  中国卷  下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  中国卷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本书出售、求购地址：https://www.jiaokey.com/book/detail/12422241.html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  中国卷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