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世界微型小说经典  美洲卷  上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世界微型小说经典  美洲卷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本书出售、求购地址：https://www.jiaokey.com/book/detail/12422243.html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关键词搜索：https://www.jiaokey.com/tag/世界微型小说经典  美洲卷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