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书名：纪念台湾光复历史图片集</w:t>
      </w:r>
    </w:p>
    <w:p>
      <w:r>
        <w:t>作者：陈贵州主编；中华全国台湾同胞联谊会，中国人民抗日战争纪念馆编</w:t>
      </w:r>
    </w:p>
    <w:p>
      <w:r>
        <w:t>出版社：北京：华艺出版社</w:t>
      </w:r>
    </w:p>
    <w:p>
      <w:r>
        <w:t>出版日期：2005.09</w:t>
      </w:r>
    </w:p>
    <w:p>
      <w:r>
        <w:t>总页数：205</w:t>
      </w:r>
    </w:p>
    <w:p>
      <w:r>
        <w:t>更多请访问教客网: www.jiaokey.com</w:t>
      </w:r>
    </w:p>
    <w:p>
      <w:r>
        <w:t>纪念台湾光复历史图片集 评论地址：https://www.jiaokey.com/book/detail/12422253.html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