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树立和落实科学发展观基层军官学习宣讲材料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树立和落实科学发展观基层军官学习宣讲材料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本书出售、求购地址：https://www.jiaokey.com/book/detail/12422264.html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关键词搜索：https://www.jiaokey.com/tag/树立和落实科学发展观基层军官学习宣讲材料.html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