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珍贵的纪念品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珍贵的纪念品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本书出售、求购地址：https://www.jiaokey.com/book/detail/12422700.html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关键词搜索：https://www.jiaokey.com/tag/珍贵的纪念品.html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