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书名：日本之道日本对文明的嫁接</w:t>
      </w:r>
    </w:p>
    <w:p>
      <w:r>
        <w:t>作者：胡金良编著</w:t>
      </w:r>
    </w:p>
    <w:p>
      <w:r>
        <w:t>出版社：北京：新华出版社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日本之道日本对文明的嫁接 评论地址：https://www.jiaokey.com/book/detail/12422781.html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