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电脑组装维护与系统优化完全学习手册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电脑组装维护与系统优化完全学习手册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本书出售、求购地址：https://www.jiaokey.com/book/detail/12422918.html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关键词搜索：https://www.jiaokey.com/tag/电脑组装维护与系统优化完全学习手册.html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