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人体解剖学名词 Latin English Francais Esperanta 汉语／李克希</w:t>
      </w:r>
    </w:p>
    <w:p>
      <w:r>
        <w:rPr>
          <w:rFonts w:ascii="宋体" w:hAnsi="宋体" w:eastAsia="宋体"/>
          <w:sz w:val="24"/>
        </w:rPr>
        <w:t>（法）Andre Albault译编；黄瀛英汉审订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人体解剖学名词 Latin English Francais Esperanta 汉语／李克希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（法）Andre Albault译编；黄瀛英汉审订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本书出售、求购地址：https://www.jiaokey.com/book/detail/12423148.html</w:t>
      </w:r>
    </w:p>
    <w:p>
      <w:r>
        <w:t>更多相关图书推荐：https://www.jiaokey.com</w:t>
      </w:r>
    </w:p>
    <w:p>
      <w:r>
        <w:t>（法）Andre Albault译编；黄瀛英汉审订 其他作品：https://www.jiaokey.com/tag/（法）Andre Albault译编；黄瀛英汉审订.html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关键词搜索：https://www.jiaokey.com/tag/人体解剖学名词 Latin English Francais Esperanta 汉语／李克希.html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