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2007  总第8期</w:t>
      </w:r>
    </w:p>
    <w:p>
      <w:r>
        <w:t>作者：霍光平主编</w:t>
      </w:r>
    </w:p>
    <w:p>
      <w:r>
        <w:t>出版社：榆林市地方志办公室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榆林年鉴  2007  总第8期 评论地址：https://www.jiaokey.com/book/detail/12423315.html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