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十三经索引  第1册  周易  尚书  诗经  论语  孝经  尔雅  孟子</w:t>
      </w:r>
    </w:p>
    <w:p>
      <w:r>
        <w:rPr>
          <w:rFonts w:ascii="宋体" w:hAnsi="宋体" w:eastAsia="宋体"/>
          <w:sz w:val="24"/>
        </w:rPr>
        <w:t>栾贵明，田奕主编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十三经索引  第1册  周易  尚书  诗经  论语  孝经  尔雅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栾贵明，田奕主编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本书出售、求购地址：https://www.jiaokey.com/book/detail/12423375.html</w:t>
      </w:r>
    </w:p>
    <w:p>
      <w:r>
        <w:t>更多相关图书推荐：https://www.jiaokey.com</w:t>
      </w:r>
    </w:p>
    <w:p>
      <w:r>
        <w:t>栾贵明，田奕主编 其他作品：https://www.jiaokey.com/tag/栾贵明，田奕主编.html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关键词搜索：https://www.jiaokey.com/tag/十三经索引  第1册  周易  尚书  诗经  论语  孝经  尔雅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