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书名：海南历史文化大系  民族卷  从原始时代走向现代文明</w:t>
      </w:r>
    </w:p>
    <w:p>
      <w:r>
        <w:t>作者：陈立浩著</w:t>
      </w:r>
    </w:p>
    <w:p>
      <w:r>
        <w:t>出版社：海口：海南出版社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海南历史文化大系  民族卷  从原始时代走向现代文明 评论地址：https://www.jiaokey.com/book/detail/12423508.html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