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书名：海南民族歌谣初探</w:t>
      </w:r>
    </w:p>
    <w:p>
      <w:r>
        <w:t>作者：杨滋举，罗海燕，李柏青著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总页数：263</w:t>
      </w:r>
    </w:p>
    <w:p>
      <w:r>
        <w:t>更多请访问教客网: www.jiaokey.com</w:t>
      </w:r>
    </w:p>
    <w:p>
      <w:r>
        <w:t>海南民族歌谣初探 评论地址：https://www.jiaokey.com/book/detail/12423540.html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