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书名：晶莹父母心  亲情卷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晶莹父母心  亲情卷  英汉对照 评论地址：https://www.jiaokey.com/book/detail/12423761.html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