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把积极带入你的生活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把积极带入你的生活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本书出售、求购地址：https://www.jiaokey.com/book/detail/12423772.html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关键词搜索：https://www.jiaokey.com/tag/把积极带入你的生活.html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