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书名：第一次泡药茶就上手  新编·全集</w:t>
      </w:r>
    </w:p>
    <w:p>
      <w:r>
        <w:t>作者：李睿编著</w:t>
      </w:r>
    </w:p>
    <w:p>
      <w:r>
        <w:t>出版社：哈尔滨:哈尔滨出版社,2009.11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第一次泡药茶就上手  新编·全集 评论地址：https://www.jiaokey.com/book/detail/12423915.html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