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书名：根西岛文学与土豆皮馅饼俱乐部</w:t>
      </w:r>
    </w:p>
    <w:p>
      <w:r>
        <w:t>作者：（美）玛丽·安·谢弗，安妮·拜罗斯著</w:t>
      </w:r>
    </w:p>
    <w:p>
      <w:r>
        <w:t>出版社：海口:南海出版公司,2010.01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根西岛文学与土豆皮馅饼俱乐部 评论地址：https://www.jiaokey.com/book/detail/12424050.html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